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cbbe" w14:textId="da3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ноября 2022 года № 2632 "Об установлении квоты рабочих мест для лиц с инвалидностью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мая 2023 года № 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квоты рабочих мест для лиц с инвалидностью на 2023 год" от 17 ноября 2022 года № 2632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постановления, исключить слова: "статьи 9 Закона Республики Казахстан "О занятости населения".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