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190" w14:textId="7882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мая 2023 года № 809. Отменено постановлением акимата города Костаная Костанайской области от 23 декабря 2025 года № 2149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Методики оценки деятельности административных государственных служащих корпуса "Б" местных исполнительных органов города Костаная" от 7 марта 2018 года № 599 (зарегистрировано в Реестре государственной регистрации нормативных правовых актов под № 7624)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Единая служба управления персоналом (кадровая служба)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единой службы управления персоналом (кадровая служба) обеспечивают: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