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fb445" w14:textId="98fb4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на 2024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 декабря 2023 года № 514.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квоту рабочих мест для трудоустройства лиц, состоящих на учете службы пробации,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квоту рабочих мест для трудоустройства лиц, освобожденных из мест лишения свободы,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квоту рабочих мест для трудоустройства лиц с инвалидностью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координации занятости и социальных программ акимата Костанайской области"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514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состоящих на учете службы пробации, на 2024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района,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в организации,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в процентном выражении от списочной численности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"Жанабек"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"Аман-СУ "Отдел жилищно-коммунального хозяйства, пассажирского транспорта, автомобильных дорог и жилищной инспекции акимата Амангельдинского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"Кушмурунская теплоэнергетическая компания" акимата Аулиекольского района государственного учреждения "Отдел жилищно-коммунального хозяйства, пассажирского транспорта и автомобильных дорог акимата Аулиекольского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ТОО "ALMAKS KAZAHSTAN" -Кушмурунский локомотиворемонтный завод"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"ТОБОЛЬСКИЙ ЭЛЕВАТОР"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"Олжа Тобольское"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ГКП "Житикаракоммунэнерго" государственного учреждения "Отдел жилищно-коммунального хозяйства, пассажирского транспорта, автомобильных дорог и жилищной инспекции акимата Житикаринского района"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"МинералСтройСервис"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"Асбестовое геолого-разведочное предприятие"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"Адаевский КДСМ"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"Poultry-Agro"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"Койбагорский элеватор"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"ВАН"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"Боровское ЖКХ- 2016" государственного учреждения "Отдел жилищно-коммунального хозяйства, пассажирского транспорта и автомобильных дорог Медыкаринского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"Утебаев Салимкерей Амирович"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"Олжа Сарыколь"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"Олжа Ряжское"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"Олжа Алтын-Инвест"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"Arkalyq Qus"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филиал ТОО "Гелиос"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"Қостанай жолдары"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"ДК-Мақсат"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"Тазалык-2012"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ПХО "Лисаковскгоркоммунэнерго" акимата города Лисаковска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"Казогнеупор 2015"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"Рудныйсоколовстрой"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"РАХАТ-2018"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</w:tbl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– акционерное общество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– товарищество с ограниченной ответственностью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– государственное коммунальное предприятие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ПХО – государственное коммунальное предприятие производственно-хозяйственное обьединение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КХ – крестьянское хозяйство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514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освобожденных из мест лишения свободы,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района,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в организации,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в процентном выражении от списочной численности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"Санаторий "Сосновый бор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"Амангельды Жолы"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"Кушмурунская теплоэнергетическая компания" акимата Аулиекольского района государственного учреждения "Отдел жилищно-коммунального хозяйства, пассажирского транспорта и автомобильных дорог акимата Аулиекольского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"ТОБОЛЬСКИЙ ЭЛЕВАТОР"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"Дидар" отдела жилищно-коммунального хозяйства, пассажирского транспорта и автомобильных дорог акимата Денисовского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ГКП "Житикаракоммунэнерго" государственного учреждения "Отдел жилищно-коммунального хозяйства, пассажирского транспорта, автомобильных дорог и жилищной инспекции акимата Житикаринского района"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"ПКФ" Кайрат"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"Олжа Босколь-Астык"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"Карабалыкская сельскохозяйственная опытная станция"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"Затобольская теплоэнергетическая компания" акимата Костанайского района государственного учреждения "Отдел жилищно-коммунального хозяйства, пассажирского транспорта и автомобильных дорог"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"Боровское ЖКХ- 2016" государственного учреждения "Отдел жилищно-коммунального хозяйства, пассажирского транспорта и автомобильных дорог Медыкаринского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"Олжа Сарыколь"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"Олжа Ряжское"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"Джаркульский элеватор"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"Промбаза-7"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"Arkalyq Qus"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"Евраз Каспиан Сталь"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"Корд плюс"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"Астыкжан-Костанай"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филиал ТОО "Гелиос"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"Лисаковскрудстрой"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"Дон Мар"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"Казогнеупор 2015"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– товарищество с ограниченной ответственностью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КГП – коммунальное государственное предприятие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– государственное коммунальное предприятие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514</w:t>
            </w:r>
          </w:p>
        </w:tc>
      </w:tr>
    </w:tbl>
    <w:bookmarkStart w:name="z4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 с инвалидностью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района, города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начало года (человек)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квота без учета рабочих мест на тяжелых работах, работах с вредными и опасными условиями труда (человек)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уже занятых работниками, отнесенных к категории лиц с инвалидностью (единица)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"Олжа Беляевка"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"Ветеринарная станция Амангельдинского района" Управления ветеринарии акимата Костанайской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"Кушмурунская теплоэнергетическая компания" акимата Аулиекольского района государственного учреждения "Отдел жилищно-коммунального хозяйства, пассажирского транспорта и автомобильных дорог акимата Аулиекольского района"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"Азия Алтын-2000"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"ХПП Перелески"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"Ветеринарная станция Джангельдинского района" Управления ветеринарии акимата Костанайской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"Общеобразовательная школа № 10 отдела образования Житикаринского района" Управления образования акимата Костанайской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"Школа-лицей имени Абая отдела образования Житикаринского района" Управления образования акимата Костанайской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"Жасыл ел-2020"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"Қамыстинская районная больница" Управления здравоохранения акимата Костанайской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"Poultry-Agro"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"Ключевое"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"Научно-производственное предприятие "ИНВЕНТ-плюс"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"Профессионально-технический колледж имени Камшат Доненбаевой" Управления образования акимата Костанайской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"Наурзумский районный дом культуры" отдела культуры и развития языков Наурзумского района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ГККП "Сарыкольский районный Дом культуры"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"Алтын Бидай Узунколь"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"Джаркульский элеватор"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"Федоровская районная больница" Управления здравоохранения акимата Костанайской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"Аркалыкская теплоэнергетическая компания" акимата города Аркалыка Костанайской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"Областной русский драматический театр" Управления культуры акимата Костанайской области"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"Айгерим-Ай"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АО "Home Credit Bank" в городе Костанае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"Назарбаев интеллектуальная школа физико-математического направления" города Костанай автономной организации образования "Назарбаев интеллектуальные школы"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"Костанайский политехнический высший колледж" Управления образования акимата Костанайской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"Тазалык-2012"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"Костанайнефтепродукт"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"ТК "Асель и 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"Олжа Агро"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высший колледж Казпотребсоюза"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"Школа-лицей № 1 отдела образования города Костаная" Управления образования акимата Костанайской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"Гимназия имени С. Мауленова отдела образования города Костаная" Управления образования акимата Костанайской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"Физико-математический лицей отдела образования города Костаная" Управления образования акимата Костанайской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Кондренко Сергей Анатольевич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"Уста плюс"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"Алтын Омир"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"Ясли-сад "Ивушка" отдела образования города Лисаковска Управления образования акимата Костанайской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"Лисаковская городская детско-юношеская спортивная школа" Управления физической культуры и спорта акимата Костанайской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"Общеобразовательная школа № 1 отдела образования города Лисаковска" Управления образования акимата Костанайской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"Общеобразовательная школа № 6 отдела образования города Лисаковска" Управления образования акимата Костанайской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"РАХАТ-2018"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</w:tbl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– акционерное общество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 – индивидуальный предприниматель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ТОО – товарищество с ограниченной ответственностью 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КГП – коммунальное государственное предприятие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КГКП – коммунальное государственное казенное предприятие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КГУ – коммунальное государственное учреждение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– государственное коммунальное предприятие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ГККП – государственное коммунальное казенное предприятие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– государственное учреждение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