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b9b" w14:textId="a474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11 сентября 2019 года № 394 "Об утверждении Правил реализации механизмов стабилизации цен на социально значимые продовольственные товары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октября 2023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реализации механизмов стабилизации цен на социально значимые продовольственные товары по Костанайской области" от 11 сентября 2019 года № 394 (зарегистрировано в Реестре государственной регистрации нормативных правовых актов под № 8653)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Костанайской области,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сахара-песка осуществляется с применением форварда с установлением фиксированной цены.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№ 32474).";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