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99ee" w14:textId="1839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30 ноября 2021 года № 558 "Об утверждении Положения о государственном учреждении "Управление строительства, архитектуры и градостроительства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2023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строительства, архитектуры и градостроительства акимата Костанайской области" от 30 ноября 2021 года № 558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17-1) и 17-2)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