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1b67" w14:textId="5281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сентября 2023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платы" от 20 января 2022 года № 23 (зарегистрировано в Реестре государственной регистрации нормативных правовых актов под № 26597)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сентября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10,5-12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