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d0d89" w14:textId="9dd0d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2023-2024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4 августа 2023 года № 326.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образовательный заказ на подготовку кадров с техническим и профессиональным образованием на 2023-2024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образовательный заказ на подготовку кадров с послесредним образованием на 2023-2024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акимата Костанайской области"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 образованием на 2023-2024 учебный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Костанайской области от 27.12.2023 </w:t>
      </w:r>
      <w:r>
        <w:rPr>
          <w:rFonts w:ascii="Times New Roman"/>
          <w:b w:val="false"/>
          <w:i w:val="false"/>
          <w:color w:val="ff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специальностей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обучающегося за учебный год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01140100 Педагогика и методика начального обучения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Физическая культура и 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Педагогика и методика преподавания языка и литературы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 Информатика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01140800 Профессиональное обучение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 Дизайн интерьера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Инструментальное исполнительство (по видам инструментов)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 Теория музыки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Вокальное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 Хоровое дирижирование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 Народное художественное творчество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 Переводческое дело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 Библиотечное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 Документационное обеспечение управления и архивоведение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 Учет и аудит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 Банковское и страховое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 Оценка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 Менеджмент (по отраслям и областям применения)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04130200 Логистика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 Маркетинг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 Экология и природоохранная деятельность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Вычислительная техника и информационные сети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Программное обеспечение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 Лабораторная технология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Электроснабжение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 Теплотехническое оборудование и системы теплоснабжения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 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Автоматизация и управление технологическими процессами (по профилю)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 Цифровая техника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07140600 Монтаж, техническое обслуживание и ремонт медицинской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 Автоматика, телемеханика и управление движением на железнодорожном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 Технология машиностроения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Токарное дело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Сварочное дело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 Эксплуатация и техническое обслуживание машин и оборудования (по отраслям промышленности)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07151200 Литейное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07151300 Металлургия черных металлов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 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Техническое обслуживание, ремонт и эксплуатация автомобильного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07161400 Автомобилестроение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Механизация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 Хлебопекарное, макаронное и кондитерское производство*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07211200 Элеваторное, мукомольное, крупяное и комбикормовое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 Мебельное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Швейное производство и моделирование одежды*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07240200 Маркшейдерское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 Открытая разработка месторождений полезных ископаемых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07240500 Обогащение полезных ископаемых (рудообогащение)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07240600 Строительство подземных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 Геодезия и картография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 Землеустройство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Строительство и эксплуатация зданий и сооружений*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 Строительство и эксплуатация автомобильных дорог и аэродромов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 Монтаж и эксплуатация оборудования и систем газоснабжения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 Стандартизация, метрология и сертификация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 Агрономия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 Зоотехния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 Лесное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Ветеринария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 Лечебное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Сестринское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 Акушерское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 Лабораторная диагностика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 Социальная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 Парикмахерское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 Гостиничный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 Организация обслуживания в сфере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Организация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 Организация перевозок и управление движением на железнодорожном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 Организация перевозок и управление движением на автомобильном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*специальность, по которой возможна подготовка кадров из числа граждан с особыми образовательными потребностями.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 образованием на 2023-2024 учебный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Костанайской области от 27.12.2023 </w:t>
      </w:r>
      <w:r>
        <w:rPr>
          <w:rFonts w:ascii="Times New Roman"/>
          <w:b w:val="false"/>
          <w:i w:val="false"/>
          <w:color w:val="ff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специальностей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обучающегося за учебный год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 начального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 Учет и аудит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 Маркетинг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Вычислительная техника и информационные сети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Сестринское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