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e668" w14:textId="90ae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15 марта 2017 года № 138 "Об утверждении Положения государственного учреждения "Аппарат Костанайского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16 января 2023 года № 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Костанайского областного маслихата "Об утверждении Положения государственного учреждения "Аппарат Костанайского областного маслихата" от 15 марта 2017 года № 138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"Аппарат Костанайского областного маслихата" утвержденное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принятия и распространяется на отношения возникшие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марта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Костанайского областного маслихата"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Костанайского областного маслихата" (далее – Аппарат маслихата) является государственным органом Республики Казахстан, осуществляющим организационное, правовое, материально-техническое и иное обеспечение Костанайского областного маслихата и его органов, оказывающим помощь депутатам в осуществлении их полномочий.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соответствии Законом Республики Казахстан "О местном государственном управлении и самоуправлении в Республике Казахстан" принимает решения оформляемые распоряжениями председателя Костанайского областного маслихата (далее - председатель маслихата) и другими актами, предусмотренными законодательством Республики Казахстан.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законодательством Республики Казахстан.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индекс 110000, Костанайская область, город Костанай, проспект Аль-Фараби, дом № 66.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маслихата.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Режим работы Аппарата маслихата определяется актом работодателя в соответствии с нормами трудового законодательства Республики Казахстан.</w:t>
      </w:r>
    </w:p>
    <w:bookmarkEnd w:id="19"/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Аппарата маслихата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 обеспечение деятельности Костанайского областного маслихата, его органов и депутатов.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маслихата, комиссий, рабочих групп, мероприятиях, проводимых органами маслихата;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полномочия в пределах компетенции предусмотренной законодательством Республики Казахстан.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методическое руководство деятельностью депутатов маслихата;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по вопросам, отнесенным к ведению аппарата маслихата;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заинтересованные органы и организации к участию в подготовке документов, рассматриваемых маслихатом;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полномочия в пределах компетенции предусмотренной законодательством Республики Казахстан.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деятельности маслихата, его органов и депутатов;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правовое обеспечение деятельности маслихата, его органов и депутатов маслихата;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проектам решений, поступившим на рассмотрение в маслихат;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реализации депутатами маслихата компетенций установленных законодательством;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 обеспечение деятельности маслихата;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маслихата с другими органами и организациями;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информационно-коммуникативное обеспечение деятельности маслихата;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документационное обеспечение деятельности маслихата;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решения кадровых вопросов маслихата;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деятельности маслихата;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функции, предусмотренные законодательством Республики Казахстан.</w:t>
      </w:r>
    </w:p>
    <w:bookmarkEnd w:id="44"/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Аппарата маслихата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Аппаратом маслихата осуществляется первым руководителем (председателем маслихата),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Аппарата маслихата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Аппарата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Аппарата маслихата не имеет заместителей.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Полномочия первого руководителя Аппарата маслихата установлены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Аппарата маслихата в период его отсутствия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маслихата возглавляется руководителем Аппарата маслихата, назначаемым на должность и освобождаемым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52"/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маслихата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маслихата, относится к коммунальной собственности.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7"/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маслихата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