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5bd0" w14:textId="06b5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20 марта 2018 года № 121 "Об утверждении Методики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июня 2023 года № 268. Утратило силу постановлением акимата Костанайской области от 29 октября 2025 года №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Методики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бюджета" от 20 марта 2018 года № 121 (зарегистрировано в Реестре государственной регистрации нормативных правовых актов под № 7700)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подпункт 12) пункта 2, часть вторая пункта 5 и глава 6 Методики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бюджета, действуют до 31 августа 2023 года.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 (далее – служащие корпуса "Б").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определенных внутренними документами данных государственных органов.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"Б", в течение пяти рабочих дней со дня ознакомления с результатами оценки.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4"/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устанавливаются оценивающим лицом по согласованию со структурным подразделением, координирующим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составляемом в течение десяти рабочих дней после начала оцениваемого периода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наличии),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4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"Б",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bookmarkStart w:name="z16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составляемом в течение 10 рабочих дней после начала оцениваемого периода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5"/>
    <w:bookmarkStart w:name="z17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1"/>
    <w:bookmarkStart w:name="z18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