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ac69" w14:textId="7a5a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31 декабря 2021 года № 615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2023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 от 31 декабря 2021 года № 615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информатизации, оказания государственных услуг и архивов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110000, Костанайская область, город Костанай, улица Гоголя, дом 75.";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обеспечивает реализацию национальных проектов в сфере информатизации и связи;";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обеспечивает развитие цифровизации на территории Костанайской области, а также планирование и внедрение цифровых решений в рамках национальных проектов в сфере информатизации и связи;";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реализует государственную политику в области государственно-частного партнерства в пределах своей компетенции;".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изменений и дополнения в вышеуказанное Положение в органах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