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e3c2" w14:textId="e97e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11 января 2022 года № 10 "Об утверждении Положения о государственном учреждении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мая 2023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энергетики и жилищно-коммунального хозяйства акимата Костанайской области" от 11 января 2022 года № 10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 и 12)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осуществляет мониторинг исполнения требований законодательства в сфере управления жилищным фондом;";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участвует в разработке и реализации программ по газоснабжению, электроснабжению, теплоснабжению, водоснабжению и водоотведению, материально-техническому оснащению коммунального хозяйства, капитальному ремонту объектов кондоминиума;".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