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bdc9" w14:textId="e26b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Костанайской области от 22 ноября 2021 года № 528 "Об утверждении Положения о государственном учреждении "Управление финансов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мая 2023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финансов акимата Костанайской области" от 22 ноября 2021 года № 528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принимает решение об использовании областного коммунального имущества (за исключением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ответственностью), в том числе о передаче его в аренду, безвозмездное пользование;";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30), 36), 39), 40) изложить в новой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осуществляет мониторинг реализации планов развития контролируемых государством акционерных обществ, государственные пакеты акций которых находятся в областной коммунальной собственности, в соответствии с полномочиями на осуществление прав владения и пользования государственным пакетом акций акционерного общества;";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рассматривает документы по созданию, реорганизации, ликвидации, переименованию областных коммунальных юридических лиц, акционерных обществ, товариществ с ограниченной ответственностью, государственные пакеты акций, доли участия в уставном капитале которых находятся в областной коммунальной собственности, а также по внесению изменений и дополнений в их учредительные документы;";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рассматривает документы по принятию имущества в областную коммунальную собственность по договору дарения;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рассматривает документы по принятию в областную коммунальную собственность объектов государственно-частного партнерства;".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законодательстве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и дополнении в вышеуказанное Положение;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