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a69a" w14:textId="b5ca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Костанайской области от 20 марта 2018 года № 121 "Об утверждении Методики оценки деятельности административных государственных служащих корпуса "Б" государственного учреждения "Аппарат акима Костанайской области" и исполнительных органов, финансируемых из областного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6 апреля 2023 года № 149. Утратило силу постановлением акимата Костанайской области от 29 октября 2025 года № 315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29.10.2025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Методики оценки деятельности административных государственных служащих корпуса "Б" государственного учреждения "Аппарат акима Костанайской области" и исполнительных органов, финансируемых из областного бюджета" от 20 марта 2018 года № 121 (зарегистрировано в Реестре государственной регистрации нормативных правовых актов под № 7700)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Костанайской области" и исполнительных органов, финансируемых из областного бюджета,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Костанайской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Костанайской области" и исполнительных органов, финансируемых из областного бюджета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Костанайской области" и исполнительных органов, финансируемых из областного бюджета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– Типовая методика), и определяет порядок оценки деятельности административных государственных служащих корпуса "Б" государственного учреждения "Аппарат акима Костанайской области" и исполнительных органов, финансируемых из областного бюджета (далее – служащие корпуса "Б").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D-1, D-3 (руководители структурных подразделений), D-O-1;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интранет-портала государственных органов либо системы электронного документооборота.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9"/>
    <w:bookmarkStart w:name="z7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9"/>
    <w:bookmarkStart w:name="z9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10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4"/>
    <w:bookmarkStart w:name="z14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