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7613" w14:textId="9f17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декабря 2023 года № 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Костанайской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523 251 424,2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40 012 205,0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6 844 565,2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44 118,6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476 350 535,4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532 165 965,9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23 345 445,4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32 773 206,7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9 427 761,3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4 319 138,4 тысячи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- 36 579 125,5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36 579 125,5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областном бюджете на 2024 год предусмотрены объемы бюджетных изъятий из бюджетов городов областного значения в областной бюджет в сумме 86 356 764,0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Беимбета Майлина – 1 761 926,0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 – 1 449 058,0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 – 168 757,0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– 292 618,0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– 4 121 175,0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 – 769 953,0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48 435 674,0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2 687 720,0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26 669 883,0 тысячи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2024 год предусмотрены объемы субвенций, передаваемых из областного бюджета в бюджеты районов и городов областного значения, в сумме 4 429 813,0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Алтынсаринскому району – 209 133,0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району – 609 292,0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Аулиекольскому району – 232 441,0 тысяча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Денисовскому району – 222 212,0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району – 1 041 558,0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району – 115 602,0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Мендыкаринскому району – 105 322,0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Наурзумскому району – 816 329,0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Сарыкольскому району – 356 939,0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району – 166 907,0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554 078,0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2024 год предусмотрено поступление целевых текущих трансфертов и сумм кредитования из республиканского бюджета, в том числе на: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работников природоохранных и специальных учреждений;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проведение противоэпизоотических мероприятий;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средств (изделий) и атрибутов для проведения идентификации сельскохозяйственных животных;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деятельности центров трудовой мобильности;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увеличение оплаты труда педагогов организаций дошкольного образования;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приобретение жилья коммунального жилищного фонда для социально уязвимых слоев населения;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и проведение выборов акимов районов (городов областного значения);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инвестиционные проекты в агропромышленном комплексе;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содействие предпринимательской инициативе молодежи.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трансфертов, предусмотренных подпунктами 4), 6) и 9) настоящего пункта, осуществляется на основании постановления акимата Костанайской области.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2024 год предусмотрен возврат из областного бюджета в республиканский бюджет в сумме 86 695,0 тысяч тенге.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указанной суммы осуществляется на основании постановления акимата Костанайской области.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2024 год предусмотрено поступление сумм кредитов из республиканского бюджета для реализации мер социальной поддержки специалистов.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указанного кредита осуществляется на основании постановления акимата Костанайской области.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2024 год предусмотрено поступление средств из республиканского бюджета, в том числе целевых трансфертов на: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(или) обустройство инженерно-коммуникационной инфраструктуры;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городах;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газотранспортной системы;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социальной и инженерной инфраструктуры в сельских населенных пунктах в рамках проекта "Ауыл-Ел бесігі".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2024 год предусмотрено поступление целевых трансфертов из Национального фонда Республики Казахстан, на: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строительство, реконструкцию и сейсмоусиление объектов здравоохранения;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(или) обустройство инженерно-коммуникационной инфраструктуры;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сельских населенных пунктах;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 теплоснабжения;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системы водоснабжения и водоотведения в городах;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газотранспортной системы;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теплоэнергетической системы;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транспортной инфраструктуры;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социальной и инженерной инфраструктуры в сельских населенных пунктах в рамках проекта "Ауыл – Ел бесігі".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целевых трансфертов, предусмотренных подпунктом 1) настоящего пункта).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2024 год нормативы распределения поступлений налогов в районные (городов областного значения) бюджеты в следующих размерах: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100%;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размере 100%, за исключением Аулиекольского района – в размере 44,0%, района Беимбета Майлина – в размере 75,0%, Житикаринского района – в размере 84,0%, Камыстинского района – в размере 54,0%, Карабалыкского района – в размере 66,0%, Карасуского района – в размере 57,0%, Костанайского района – в размере 78,0%, Сарыкольского района – в размере 53,0%, города Костанай – в размере 21,0%, города Рудного в размере 67,0%;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 в размере 100%;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 иностранных граждан, не облагаемых у источника выплаты в размере 100%;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социальному налогу в размере 100%.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c изменением, внесенным решением маслихата Костанайской области от 22.05.2024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2024 год нормативы распределения поступлений отчислений недропользователей на социально-экономическое развитие региона и развитие его инфраструктуры в размере 100% в областной бюджет.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Костанайской области на 2024 год в сумме 500 000,0 тысяч тенге.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Костанайской области на 31 декабря 2024 года в размере 162 022 370,1 тысячи тенге.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программ, не подлежащих секвестру в процессе исполнения областного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Мусагазина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2023 года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95</w:t>
            </w:r>
          </w:p>
        </w:tc>
      </w:tr>
    </w:tbl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523 251 424,2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6 844 565,2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476 350 535,4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93 380 551,4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93 380 551,4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382 969 984,0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382 969 984,0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532 165 965,9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15 550 713,3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223 144 084,1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28 614 754,8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156 987 851,3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133 450 617,2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84 672 634,5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16 454 489,6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18 253 644,7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18 253 644,7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13 188 552,8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13 188 552,8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1 164 436,9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18 444 803,1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10 848 111,5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8 974 332,2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52 426 690,2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52 426 690,2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7 839 121,9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18 679 156,1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8 228 880,7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7 385 452,8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46 299 624,1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32 997 743,9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25 155 404,7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60 271 527,2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47 500 106,9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47 500 106,9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19 994 838,3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доиспользоватьпо решению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23 345 445,4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32 773 206,7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-36 579 125,5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36 579 125,5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95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526 413 728,1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56 365 394,1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56 365 394,1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511 649 011,2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211 610 719,9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25 957 953,8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155 544 424,7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7 710 916,1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7 710 916,1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73 027 250,8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73 027 250,8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73 027 250,8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68 825 783,5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20 758 916,1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49 208 423,4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40 766 491,6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40 766 491,6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40 644 771,6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40 240 004,9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37 132 649,5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18 808 356,3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18 808 356,3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16 242 087,6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35 267 189,3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-23 945 560,0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23 945 560,0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31 462 353,2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49 567 308,8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-6 133 406,0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1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