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3700" w14:textId="e4f3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Костанайской области от 17 октября 2022 года № 232 "Об утверждении Правил содержания и выгула домашних животных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17 октября 2022 года № 232 "Об утверждении Правил содержания и выгула домашних животных в Костанайской области" (зарегистрирован в Министерстве юстиции Республики Казахстан 20 октября 2022 года № 30248)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 и термины: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помещения или земельные участки, где животное содержится.";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метра, во избежание дорожно-транспортных происшествий и его гибели на проезжей части;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территории населенного пункта не допускается: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объектов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