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88846" w14:textId="21888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14 декабря 2022 года № 260 "Об областном бюджете Костанайской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11 декабря 2023 года № 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областного маслихата "Об областном бюджете Костанайской области на 2023-2025 годы" от 14 декабря 2022 года № 260 (зарегистрировано в Реестре государственной регистрации нормативных правовых актов под № 176051)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Костанайской области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486 490 357,8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6 120 135,2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2 184 902,5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478 185 320,1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459 696 239,7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13 360 310,9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27 234 059,8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13 873 748,9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30 621 921,0 тысяча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- 17 188 113,8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17 188 113,8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осуществляющий полномочия председателя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260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486 490 357,8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6 120 135,2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6 120 135,2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6 076 635,2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2 184 902,5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2 184 902,5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2 184 902,5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478 185 320,1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75 367 657,1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75 367 657,1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402 817 663,0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402 817 663,0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459 696 239,7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5 555 556,8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4 345 328,0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3 559 590,6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2 408 292,7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669 528,5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507 909,7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433 185,6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423 515,4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423 515,4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403 109,1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1 168 728,6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711 035,8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14 263 853,0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14 263 853,0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14 262 654,4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13 420 553,5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835 074,9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199 092 685,5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19 938 589,4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19 310 867,7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17 185 970,7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150 363 849,8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125 883 678,6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5 521 193,1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82 502 971,7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31 946 364,0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6 648 507,1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6 648 507,1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17 831 664,1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1 323 435,2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5 380 997,9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11 127 231,0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15 725 406,1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1 278 096,9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1 278 096,9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14 441 216,6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14 441 216,6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1 772 044,8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1 671 660,1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1 671 660,1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11 128 121,1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11 127 881,1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1 234 044,4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705 869,6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3 930 212,5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482 252,7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19 429 598,9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7 597 616,9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495 252,9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2 722 939,1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3 846 759,9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3 846 759,9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10 322 021,7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10 322 021,7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8 915 188,1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13 548 257,6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9 513 094,4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7 116 987,2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1 686 746,6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3 547 345,7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561 053,8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836 450,1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479 820,5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1 777 741,2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1 417 175,8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2 434 877,6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2 434 877,6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2 379 569,5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824 005,5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49 391 673,3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46 998 400,3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46 998 400,3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914 138,9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4 632 893,3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39 507 418,1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14 710 211,5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4 928 755,6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4 928 755,6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1 284 571,6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1 829 329,2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530 736,4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6 934 182,6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6 934 182,5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6 172 556,6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2 469 706,9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1 150 047,4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407 404,2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707 888,5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707 888,5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369 416,3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369 416,3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2 808 080,1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919 302,7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919 302,7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825 249,7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1 888 777,4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1 888 777,4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1 888 777,4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51 018 583,3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43 282 790,1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3 362 885,2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2 459 793,3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39 919 904,9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(ядохимикатов)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11 553 190,0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9 046 233,0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4 050 562,4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4 050 562,4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3 994 822,8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3 106 476,9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3 106 476,9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2 394 466,6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506 940,5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469 578,2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21 776 703,6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21 776 703,6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21 652 449,6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восстановлению объектов социальной сферы и жилья граждан пострадавших в результате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20 700 952,4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41 774 025,6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17 232 041,3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17 232 041,3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3 857 146,6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2 373 362,2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11 001 532,5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24 541 984,3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24 541 984,3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22 452 299,1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1 581 443,2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10 659 393,0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5 812 938,4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1 443 948,4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1 443 948,4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4 846 454,6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2 741 579,3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2 045 385,3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354 258,9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631 825,6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498 825,6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2 822 185,2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2 822 185,2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2 822 185,2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11 676 703,7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11 676 703,7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11 676 703,7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3 834 250,0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508 638,6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13 360 310,9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27 234 059,8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8 454 823,8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8 454 823,8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7 404 823,8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7 404 823,8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17 629 236,0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13 873 748,9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13 873 748,9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13 873 748,9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13 873 748,9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30 621 921,0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30 621 921,0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30 621 921,0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30 621 921,0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-17 188 113,8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17 188 113,8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260</w:t>
            </w:r>
          </w:p>
        </w:tc>
      </w:tr>
    </w:tbl>
    <w:bookmarkStart w:name="z4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465 928 003,2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24 670 039,2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24 670 039,2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24 641 360,2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436 579 083,0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86 356 764,0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86 356 764,0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350 222 319,0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350 222 319,0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457 506 698,0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4 622 760,1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452 040,1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12 205 733,1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12 205 733,1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12 126 195,0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12 118 853,0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222 968 523,0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28 111 454,2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23 254 478,0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23 254 478,0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4 856 976,2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4 856 976,2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155 621 748,2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127 038 525,0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5 706 712,0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82 431 013,0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32 756 250,0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6 628 904,9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6 628 904,9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21 954 318,3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1 972 965,3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19 965 358,0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21 341 711,1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20 058 647,1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20 058 647,1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16 532 125,5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16 532 125,5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9 067 189,5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18 211 502,7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9 054 837,4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7 599 966,4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7 599 966,4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7 228 709,3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7 228 709,3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6 188 754,3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10 052 401,2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8 961 248,2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7 029 198,0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38 907 497,3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38 907 497,3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38 907 497,3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36 185 257,3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13 551 487,3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4 329 624,7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4 329 624,7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1 074 607,7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6 277 065,7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5 270 446,1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4 999 118,1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1 006 619,6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1 006 619,6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2 537 056,9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49 162 853,3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38 151 927,0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4 666 798,0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(ядохимикатов)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8 241 973,0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6 831 461,7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6 674 211,0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лесного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1 387 157,6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1 387 157,6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30 394 649,9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30 394 649,9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30 276 321,9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29 942 254,9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31 650 931,6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11 790 976,5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11 790 976,5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2 437 311,5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8 433 307,0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19 859 955,1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19 859 955,1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16 781 569,1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8 116 690,5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4 657 219,5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3 710 451,5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3 374 257,5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14 701 548,0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14 701 548,0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14 701 548,0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10 065 117,0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-7 239 508,8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4 728 668,2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4 728 668,2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4 728 668,2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3 678 668,2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3 678 668,2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11 968 177,0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11 968 177,0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11 968 177,0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11 968 177,0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12 955 897,0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-12 955 897,0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260</w:t>
            </w:r>
          </w:p>
        </w:tc>
      </w:tr>
    </w:tbl>
    <w:bookmarkStart w:name="z4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464 243 006,0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4 162 240,0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4 162 240,0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4 132 557,0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456 079 488,0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99 841 156,0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99 841 156,0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356 238 332,0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356 238 332,0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459 097 378,0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12 487 730,0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12 487 730,0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12 467 730,0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12 460 131,0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225 047 760,2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25 536 734,0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25 257 118,0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25 257 118,0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157 385 453,9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136 173 878,0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6 137 608,0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89 812 374,0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33 566 761,0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7 176 015,9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7 176 015,9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14 035 560,0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14 035 560,0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22 872 864,5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21 497 689,5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21 497 689,5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18 902 132,8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18 902 132,8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10 907 342,8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68 690 409,0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9 141 715,0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8 086 715,0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57 575 680,0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57 575 680,0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56 513 303,0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10 526 544,0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9 382 129,0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19 981 834,7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19 981 834,7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19 981 834,7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1 586 334,5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16 782 182,2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12 205 722,1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5 355 904,1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5 345 904,1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5 066 667,1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50 242 617,0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43 436 936,0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41 010 505,0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(ядохимикатов)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12 438 149,0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8 095 361,0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лесного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4 898 983,0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25 214 686,0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11 382 571,0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11 382 571,0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13 832 115,0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13 832 115,0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13 532 328,0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6 819 566,0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14 879 574,0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14 879 574,0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14 879 574,0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10 065 117,0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-2 743 617,0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4 706 623,0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4 706 623,0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4 706 623,0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4 706 623,0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-3 182 622,0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