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b8b3" w14:textId="0bbb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июля 2016 года № 60 "Об утверждении Положения о государственном учреждении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ноября 2023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Положения о государственном учреждении "Ревизионная комиссия по Костанайской области" от 25 июля 2016 года № 60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Костанайской области"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ГУ "Ревизионная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Костанайской области"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Д.А. Костюков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2023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Костанайской области"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Костанайской области.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Костанайской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индекс 110000, Костанайская область, город Костанай, проспект Аль-Фараби, дом № 112.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Костанайской области".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Костанайской области.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Ревизионной комиссии.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Костанайской области.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 и бюджетных программ.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Костанайской области осуществляет следующие функции: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области,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области (далее – Маслихат), района (города областного значения)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Высшей аудиторской палаты;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области.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присяги, законов Республики Казахстан, актов Президента Республики Казахстан 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, совершения порочащего поступка, не совместимого с их статусом, несоблюдения должностных обязанностей;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 чем за один месяц до подачи соответствующего заявления об увольнении.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Высшей аудиторской палатой.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Высшей аудиторской палате, утверждаемым Высшей аудиторской палатой.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0"/>
    <w:bookmarkStart w:name="z16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