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9951" w14:textId="3b39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15 марта 2017 года № 130 "Об утверждении Правил содержания и защиты зеленых насаждений, Правил благоустройства территорий городов и населенных пунктов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7 июня 2023 года № 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Костанайского областного маслихата "Об утверждении Правил содержания и защиты зеленых насаждений, Правил благоустройства территорий городов и населенных пунктов Костанайской области" от 15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7014)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благоустройства территорий городов и населенных пунктов Костанайской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подпунктом 4-2) пункта 1 статьи 6 Закона Республики Казахстан "О местном государственном управлении и самоуправлении в Республике Казахстан" Костанайский областной маслихат РЕШИЛ:";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Правила благоустройства территорий городов и населенных пунктов Костанайской области согласно приложению к настоящему решению.";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исключить;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правый верхний угол изложить в следующей редакции: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к решению маслихата от 15 марта 2017 года № 130".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(РГУ) "Департамент санитарно-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Комитета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Министерства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Е. Даулетбаев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 2023 года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"Департамент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полиции 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Е. Файзуллин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РГУ "Департамент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 по Костанайской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Комитета экологического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экологии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 Республики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 Т. Сабиев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_____________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ГУ "Управление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и жилищно-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хозяйства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 Д. Аскаров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______________ 2023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