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957" w14:textId="5d3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апреля 2023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июля 2022 года № 201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Методика – в редакции решения маслихата Костанайской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решением маслихата Костанайской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 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 - правового, документационного обеспечения и кадровой работы государственного учреждения "Аппарат Костанайского областного маслихата", на которое возложено исполнение обязанностей службы управления персоналом (далее – служба управления персоналом), в том числе посредством информационной системы.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решением маслихата Костанайской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