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62f" w14:textId="b930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2023 года № 10/64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государственного учреждения "Аппарата Мунайлинского районного маслихата"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Типовой методике оценки деятельности административных государственных служащих корпуса "Б" ( далее – Типовая методика) утвержденной приказом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№178638) и определяет порядок оценки деятельности административных государственных служащих корпуса "Б" (далее - служащие корпуса "Б")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Мунайлинского районного маслихата утверждается на основе Типовой методики с учетом специфики деятельности государственного органа.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 и общих результатов работы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Мунайлинского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 настоящей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аппарата Мунайлинского районного маслихата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Мунайлинского районного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