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5154" w14:textId="4c35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22 декабря 2023 года № 10/62.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№7/71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2024-2026 годы" (зарегистрировано в Реестре государственной регистрации нормативных правовых актов за №190115),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14 975 240,2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8 142 714,4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79 584,0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66 500,0 тысяч тенге;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6 686 441,8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16 196 195,4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3 089 824,8 тысячи тенге, в том числе: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3 345 185,8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255 361,0 тысяча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- 4 310 780,0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4 310 780,0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3 345 185,8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256 232,0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1 221 826,2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Мунайлинского районного маслихата Мангистауской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23/131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нормативы распределения доходов в районный бюджет на 2024 год в следующих размерах: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33,7 процентов;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33,7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Мунайлинского районного маслихата Мангистауской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23/131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из районного бюджета на 2024 год в бюджеты сел и сельских округов выделена субвенция в сумме 468 657,0 тысяч тенге.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районный бюджет на 2024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8 313 376,2 тысяч тенге. Порядок их использования определяется на основании постановления акимата района.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Мунайлинского районного маслихата Мангистауской области от 05.12.2024 </w:t>
      </w:r>
      <w:r>
        <w:rPr>
          <w:rFonts w:ascii="Times New Roman"/>
          <w:b w:val="false"/>
          <w:i w:val="false"/>
          <w:color w:val="000000"/>
          <w:sz w:val="28"/>
        </w:rPr>
        <w:t>№ 23/131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2024 год в сумме 100 000,0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Мунайлинского районного маслихата Мангистауской области от 22.04.2024 </w:t>
      </w:r>
      <w:r>
        <w:rPr>
          <w:rFonts w:ascii="Times New Roman"/>
          <w:b w:val="false"/>
          <w:i w:val="false"/>
          <w:color w:val="000000"/>
          <w:sz w:val="28"/>
        </w:rPr>
        <w:t>№ 14/85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 развития районного бюджета на 2024 год,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Мунайлинского районного маслихата Мангистауской области от 14.10.2024 </w:t>
      </w:r>
      <w:r>
        <w:rPr>
          <w:rFonts w:ascii="Times New Roman"/>
          <w:b w:val="false"/>
          <w:i w:val="false"/>
          <w:color w:val="000000"/>
          <w:sz w:val="28"/>
        </w:rPr>
        <w:t>№ 21/117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осуществляющий полномочия председателя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Шамшадинов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2024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Приложение 4 в редакции решениями Мунайлинского районного маслихата Мангистауской области от 05.12.2024 </w:t>
      </w:r>
      <w:r>
        <w:rPr>
          <w:rFonts w:ascii="Times New Roman"/>
          <w:b w:val="false"/>
          <w:i w:val="false"/>
          <w:color w:val="ff0000"/>
          <w:sz w:val="28"/>
        </w:rPr>
        <w:t>№ 23/131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14 975 240,2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8 142 714,4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4 773 138,3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2 383 396,0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2 389 742,3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1 315 311,0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1 315 311,0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1 651 684,9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6 686 441,8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6 531 280,4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16 196 195,4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3 669 940,1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341 359,3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3 324 078,1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1 211 950,9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752 598,2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2 055 759,2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1 984 257,6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3 081 994,9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371 430,4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2 477 833,5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2 210 468,5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1 594 422,9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1 074 771,9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1 074 771,9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777 011,9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3 089 824,8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2 807 999,8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3 345 185,8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3 345 185,8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1 221 826,2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5 882 915,0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640 110,0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5 882 915,0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285 469,0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2 827 387,0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№10/62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5 713 848,0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5 663 725,0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2 301 421,0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684 917,0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1 712 112,0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5 713 848,0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299 488,0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730 681,0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2 151 599,0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762 907,0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- 250 985,0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декбаря 2023 года №10/62</w:t>
            </w:r>
          </w:p>
        </w:tc>
      </w:tr>
    </w:tbl>
    <w:bookmarkStart w:name="z5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год, направленных на реализацию бюджетных инвестиционных проектов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 Приложение 4 в редакции решениями Мунайлинского районного маслихата Мангистауской области от 14.10.2024 </w:t>
      </w:r>
      <w:r>
        <w:rPr>
          <w:rFonts w:ascii="Times New Roman"/>
          <w:b w:val="false"/>
          <w:i w:val="false"/>
          <w:color w:val="ff0000"/>
          <w:sz w:val="28"/>
        </w:rPr>
        <w:t>№ 21/117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