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50e7" w14:textId="90a5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Мунайлинскому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1 ноября 2023 года № 6/46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365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приказом Министра экологии, геологии и природных ресурсов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№347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 в Реестре государственной регистрации нормативных правовых актов под №24212), Мунайлинский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Мунайлинскому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Мунайлинского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2023 года №6/46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Мунайлинскому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района,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АЗС – автозаправочные станции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квадратный метр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кубический метр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