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f6d98" w14:textId="abf6d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Мунайлинского районного маслихата от 28 мая 2022 года № 2/10 " 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Мунайлинского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17 августа 2023 года № 4/25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Мунайлинский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Мунайлинского районного маслихата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Мунайлинского района" от 28 мая 2022 года </w:t>
      </w:r>
      <w:r>
        <w:rPr>
          <w:rFonts w:ascii="Times New Roman"/>
          <w:b w:val="false"/>
          <w:i w:val="false"/>
          <w:color w:val="000000"/>
          <w:sz w:val="28"/>
        </w:rPr>
        <w:t>№ 2/10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указанного решения изложить в новой редакции: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территорий", Приказ Министра национальной экономики Республики Казахстан от 29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приказом Министра национальной экономики Республики Казахстан от 6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№72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"Правила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за №9946), Мунайлинский районный маслихат РЕШИЛ:".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