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ad6c" w14:textId="459a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мая 2023 года № 2/10.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 Министра национальной экономики Республики Казахстан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21/121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следующие социальные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за исключением лиц, занимающих руководящие должности, прибывшим для работы и проживания в сельские населенные пункты Мунайлинского района: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1 в редакции решения Мунайлинского районного маслихата Мангистауской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21/121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