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0693" w14:textId="0840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28 декабря 2022 года № 22/132 "О бюджетах города районного значения, сел, сельского округа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20 октября 2023 года № 7/47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сел, сельского округа на 2023-2025 годы согласно приложениям 1, 2, 3, 4, 5, 6 ,7, 8, 9, 10, 11, 12, 13, 14, 15, 16, 17 и 18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1 762 533,8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236 473,8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469,4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5 517,0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1 520 073,6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1 776 755,6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-14 221,8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14 221,8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14 221,8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94 490,6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440 240,4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440 240,4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440 240,4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7/47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483 472,6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431 612,4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431 612,4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483 927,2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</w:t>
            </w:r>
          </w:p>
        </w:tc>
      </w:tr>
    </w:tbl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