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8fad" w14:textId="6b18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Правил проведения раздельных сходов местного сообщества города Форт - Шевченко и сел, сельского округа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9 октября 2023 года № 6/44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Правила проведения раздельных сходов местного сообщества города Форт-Шевченко и сел, сельского округа Тупкараганского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6/44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проведения раздельных сходов местного сообщества города Форт-Шевченко и сел, сельского округа Тупкараганского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устанавливают порядок проведения раздельных сходов местного сообщества города Форт-Шевченко и сел, сельского округа Тупкараганского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Форт-Шевченко и сел, сельского округа Тупкараганского района подразделяется на участки (села, микрорайоны, улицы, многоквартирные жилые дома).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Форт-Шевченко и сел, сельского округа Тупкараганского района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Форт-Шевченко и сел, сельского округа Тупкараганского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Форт-Шевченко и сел, сельского округа Тупкараганского района или уполномоченным им лицом.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Форт-Шевченко и сел, сельского округа Тупкараганского района или уполномоченное им лицо.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Тупкараганского района.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Форт-Шевченко и сел, сельского округа Тупкараганского района для регистрации.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