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9eac" w14:textId="7279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28 декабря 2022 года № 22/132 "О бюджетах города районного значения, сел, сельского округа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18 мая 2023 года № 4/23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№22/132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города районного значения, сел,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бюджеты города районного значения, сел,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1 655 258,0 тысячи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206 721,9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5 517,0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1 442 943,1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1 669 479,8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-14 221,8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14 221,8 тысяч тенге, в том числе: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14 221,8 тысяч тенге";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Акшукур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517 376,3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439 655,3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439 655,3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439 655,3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519 528,0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- 2 151,7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№22/132</w:t>
            </w:r>
          </w:p>
        </w:tc>
      </w:tr>
    </w:tbl>
    <w:bookmarkStart w:name="z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Баутино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41 971,9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- 8 735,9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</w:t>
            </w:r>
          </w:p>
        </w:tc>
      </w:tr>
    </w:tbl>
    <w:bookmarkStart w:name="z5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Кызылозен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87 455,2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№4/23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</w:t>
            </w:r>
          </w:p>
        </w:tc>
      </w:tr>
    </w:tbl>
    <w:bookmarkStart w:name="z6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Сайын Шапагатова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418 240,4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372 454,4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372 454,4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372 454,4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</w:t>
            </w:r>
          </w:p>
        </w:tc>
      </w:tr>
    </w:tbl>
    <w:bookmarkStart w:name="z7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Таушык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98 460,4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85 536,4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85 536,4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№22/132</w:t>
            </w:r>
          </w:p>
        </w:tc>
      </w:tr>
    </w:tbl>
    <w:bookmarkStart w:name="z8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Форт-Шевченко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419 722,7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51 726,7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365 853,0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365 853,0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- 2 351,3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