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25a25" w14:textId="3625a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Тупкараганского районного маслихата от 20 июля 2018 года № 22/189 "Об утверждении Регламента собрания местного сообщества города Форт-Шевченко"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28 апреля 2023 года № 2/13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Тупкараганский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Тупкараганского районного маслихата от 20 июля 2018 года </w:t>
      </w:r>
      <w:r>
        <w:rPr>
          <w:rFonts w:ascii="Times New Roman"/>
          <w:b w:val="false"/>
          <w:i w:val="false"/>
          <w:color w:val="000000"/>
          <w:sz w:val="28"/>
        </w:rPr>
        <w:t>№22/189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собрания местного сообщества города Форт-Шевченко" (зарегистрировано в Реестре государственной регистрации нормативных правовых актов за № 3698) следующее изменение: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прилагаемом Регламенте собрания местного сообщества города Форт-Шевченко: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десятый исключить.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