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4dc" w14:textId="5aee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5 апреля 2023 года № 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 приказом Председателя Агентства Республики Казахстан по делам государственной службы от 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№31890)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Тупкараганского района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3547, опубликовано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Тупкараганского района" (далее – аппарат акима района) (Д. Абдалиева) обеспечить государственную регистрацию данного постановления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Тупкараганского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Д. Абдалиеву.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Тупкраганского района", районных исполнительных органов, финансируемых из районного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Мангистауской области Тупкараганского района от 13.07.2023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).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Министерстве юстиции Республики Казахстан 18 мая 2023 года № 32518),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служащие корпуса "Б").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 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 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оценкапометодуранжирования и/или 360 проводитсябезегоучастия в установленныепунктом 4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 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2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постановлением 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района", 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Индивидуальный план работы руководителя структурного подразделения</w:t>
      </w:r>
    </w:p>
    <w:bookmarkEnd w:id="143"/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</w:t>
      </w:r>
    </w:p>
    <w:bookmarkEnd w:id="144"/>
    <w:bookmarkStart w:name="z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5"/>
    <w:bookmarkStart w:name="z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6"/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7"/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8"/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9"/>
    <w:bookmarkStart w:name="z2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 соглашения служащего 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</w:p>
    <w:bookmarkEnd w:id="152"/>
    <w:bookmarkStart w:name="z2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</w:t>
      </w:r>
    </w:p>
    <w:bookmarkEnd w:id="153"/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 нова 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6"/>
    <w:bookmarkStart w:name="z2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7"/>
    <w:bookmarkStart w:name="z2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8"/>
    <w:bookmarkStart w:name="z2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9"/>
    <w:bookmarkStart w:name="z2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0"/>
    <w:bookmarkStart w:name="z2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1"/>
    <w:bookmarkStart w:name="z2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2"/>
    <w:bookmarkStart w:name="z2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</w:t>
      </w:r>
    </w:p>
    <w:bookmarkEnd w:id="163"/>
    <w:bookmarkStart w:name="z2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64"/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65"/>
    <w:bookmarkStart w:name="z2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66"/>
    <w:bookmarkStart w:name="z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67"/>
    <w:bookmarkStart w:name="z2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68"/>
    <w:bookmarkStart w:name="z2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69"/>
    <w:bookmarkStart w:name="z2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</w:t>
      </w:r>
    </w:p>
    <w:bookmarkEnd w:id="170"/>
    <w:bookmarkStart w:name="z2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71"/>
    <w:bookmarkStart w:name="z2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72"/>
    <w:bookmarkStart w:name="z2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</w:t>
      </w:r>
    </w:p>
    <w:bookmarkEnd w:id="173"/>
    <w:bookmarkStart w:name="z2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77"/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79"/>
    <w:bookmarkStart w:name="z2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80"/>
    <w:bookmarkStart w:name="z2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81"/>
    <w:bookmarkStart w:name="z2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82"/>
    <w:bookmarkStart w:name="z2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83"/>
    <w:bookmarkStart w:name="z2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4"/>
    <w:bookmarkStart w:name="z2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5"/>
    <w:bookmarkStart w:name="z2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7"/>
    <w:bookmarkStart w:name="z2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8"/>
    <w:bookmarkStart w:name="z2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9"/>
    <w:bookmarkStart w:name="z2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91"/>
    <w:bookmarkStart w:name="z2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2"/>
    <w:bookmarkStart w:name="z3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3"/>
    <w:bookmarkStart w:name="z3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94"/>
    <w:bookmarkStart w:name="z3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5"/>
    <w:bookmarkStart w:name="z3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6"/>
    <w:bookmarkStart w:name="z3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7"/>
    <w:bookmarkStart w:name="z3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8"/>
    <w:bookmarkStart w:name="z3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0"/>
    <w:bookmarkStart w:name="z3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1"/>
    <w:bookmarkStart w:name="z3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2"/>
    <w:bookmarkStart w:name="z3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3"/>
    <w:bookmarkStart w:name="z3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4"/>
    <w:bookmarkStart w:name="z3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5"/>
    <w:bookmarkStart w:name="z3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7"/>
    <w:bookmarkStart w:name="z3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8"/>
    <w:bookmarkStart w:name="z3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9"/>
    <w:bookmarkStart w:name="z3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0"/>
    <w:bookmarkStart w:name="z3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1"/>
    <w:bookmarkStart w:name="z3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2"/>
    <w:bookmarkStart w:name="z3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3"/>
    <w:bookmarkStart w:name="z3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4"/>
    <w:bookmarkStart w:name="z3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5"/>
    <w:bookmarkStart w:name="z3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7"/>
    <w:bookmarkStart w:name="z3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8"/>
    <w:bookmarkStart w:name="z3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9"/>
    <w:bookmarkStart w:name="z3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0"/>
    <w:bookmarkStart w:name="z3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1"/>
    <w:bookmarkStart w:name="z3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2"/>
    <w:bookmarkStart w:name="z3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4"/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6"/>
    <w:bookmarkStart w:name="z3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8"/>
    <w:bookmarkStart w:name="z3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0"/>
    <w:bookmarkStart w:name="z3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32"/>
    <w:bookmarkStart w:name="z3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постановлением 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9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34"/>
    <w:bookmarkStart w:name="z3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постановлением 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41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постановлением акимата Тупкараганского района Мангистауской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