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2215" w14:textId="6c42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на рабочие места для трудоустройства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4 января 2023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Тупкараганского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квоты на 2023 год рабочих мест для лиц,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2.Признать утратившим силу постановления акимата Тупкараганского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№173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сентября 2022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3.Контроль за исполнением настоящего постановления возложить на курирующего заместителя акима Тупкараганского района.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Алтынгалиев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№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января 2022 года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организациях Тупкараганского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на праве оперативного управления "Ясли-сад "Айголек"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на праве оперативного управления "Ясли-сад "Ақбота"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на праве оперативного управления "Ясли-сад "Бәйтерек"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гимназии имени Әбдіхалықов"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лицей имени М.А. Горького"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гимназии Сайын Шапагатов"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