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f7a6" w14:textId="0a4f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декабря 2023 года № 7/63.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10 697 317,3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8 022 152,2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38 293,8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11 302,0 тысяч тенге; поступлениям трансфертов – 2 625 569,3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11 884 805,2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969 180,6 тысяч тенге, в том числе: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1 111 949,6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142 769,0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-2 156 668,5 тысяч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2 156 668,5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948 349,6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145 217,5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1 353 536,4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Мангистауского районного маслихата Мангистауской области от 03.12.2024 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2024 год в бюджеты сел и сельских округов выделена субвенция в сумме 1 476 479,2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345 889,5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51 429,8 тысяча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309 709,4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67 086,8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96 810,5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118 987,7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66 352,5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50 659,5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118 340,6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104 669,1 тысячи тенге;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82 789,6 тысячи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63 754,2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в редакции решения Мангистауского районного маслихата Мангистауской области от 03.12.2024 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целевые трансферты на развитие из Национального фонда в следующих размерах: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992 102,0 тысячи тенге – на строительство газораспределительных систем жилых массивов Тасмурын и Тиген Мангистауского района.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 Мангистауского районного маслихата Мангистауской области от 09.10.2024 </w:t>
      </w:r>
      <w:r>
        <w:rPr>
          <w:rFonts w:ascii="Times New Roman"/>
          <w:b w:val="false"/>
          <w:i w:val="false"/>
          <w:color w:val="000000"/>
          <w:sz w:val="28"/>
        </w:rPr>
        <w:t>№ 15/109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из республиканского бюджета следующих размерах: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284 260,0 тысячи тенге – на приобретение жилья коммунального жилищного фонда для социально уязвимых слоев населения;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2 335,0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36 483,0 тысяч тенге – на обеспечение прав и улучшение качества жизни лиц с инвалидностью в Республике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бюджетные кредиты из республиканского бюджета в следующем размере: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557 492,0 тысяч тенге – на реализацию мер социальной поддержки специалистов.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2024 год в сумме 89 500,0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в редакции решения Мангистауского районного маслихата Мангистауской области от 03.12.2024 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 в соответствии с решением 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11/81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 с изменением, внесенным решением Мангистауского районного маслихата Мангистауской области от 03.12.2024 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 решениями Мангистауского районного маслихата Мангистауской области от 03.12.2024 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10 697 317,3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11 884 805,2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 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, развитие и (или ) обустройство инженерно-ком 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 и л и ) строительство, реконструкция ж и л ь 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-2 156 668,5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6 173 744,0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5 274 674,0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6 173 744,0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1 346 818,0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6 071 917,0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