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a3d7" w14:textId="3f2a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акимата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22 июня 2023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районного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Мангистауского района", районных исполнительных органов, финансируемых из районного бюджета" (зарегистрировано в Реестре государственной регистрации нормативных правовых актов под №3560)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Установить, что подпункт 12) пункта 3, абзац второй пункта 6 и глава 6 Методики оценки деятельности административных государственных служащих корпуса "Б" государственного учреждения "Аппарат акима Мангистауского района", районных исполнительных органов, финансируемых из районного бюджета, а также приложения 9, 10 и 11 к Методики оценки деятельности административных государственных служащих корпуса "Б" государственного учреждения "Аппарат акима Мангистауского района", районных исполнительных органов, финансируемых из районного бюджета действуют до 31 августа 2023 года.";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Методике оценки деятельности административных государственных служащих корпуса "Б" государственного учреждения "Аппарат акима Мангистауского района", районных исполнительных органов, финансируемых из районного бюджета: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– период оценки результатов работы государственного служащего;";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главой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приложениями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Мангистауского районного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Мангистауского районного от 26 марта 2018 года № 70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Мангистауского района", районных исполнительных органов, финансируемых из районного бюджета" следующее изменение: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текст в правом верхнем углу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постановлению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Мангистауского района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мая 2023 года №115".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2023 года №132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10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 Должность служащего: _____________________________________________ Наименование структурного подразделения служащего: 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(фамилия, инициалы) дата ________________________ 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 (фамилия, инициалы) дата ________________ 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июня 2023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Мангистауского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12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(фамилия, инициалы) 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 (фамилия, инициалы) дата 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июня 2023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14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75"/>
    <w:bookmarkStart w:name="z1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