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b5a1" w14:textId="9e3b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2024 - 2026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22 декабря 2023 года № 10/89.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статьи 6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14 970 831,1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13 904 187,9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45 527,0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 – 107 885,0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913 231,2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16 309 183,2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348 112,0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472 576,0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124 464,0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финансовых активов государства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-1 686 464,1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1 686 464,1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472 576,0 тысяч тенге;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125 483,1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бюджетных средств – 948 513,6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решением Каракиянского районного маслихата Мангистауской области от 05.12.2024 </w:t>
      </w:r>
      <w:r>
        <w:rPr>
          <w:rFonts w:ascii="Times New Roman"/>
          <w:b w:val="false"/>
          <w:i w:val="false"/>
          <w:color w:val="000000"/>
          <w:sz w:val="28"/>
        </w:rPr>
        <w:t>№ 21/184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Учесть, что из районного бюджета на 2024 год в бюджеты сел и сельских округов выделена субвенция в сумме 840 490,3 тысячи тенге, в том числе: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Болашак – 88 982,7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Бостан – 63 780,2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24 949,6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Куланды – 107 422,1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244 930,7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183 490,9 тысяч тенге;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126 934,1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2 в редакции решением Каракиянского районного маслихата Мангистауской области от 05.12.2024 </w:t>
      </w:r>
      <w:r>
        <w:rPr>
          <w:rFonts w:ascii="Times New Roman"/>
          <w:b w:val="false"/>
          <w:i w:val="false"/>
          <w:color w:val="000000"/>
          <w:sz w:val="28"/>
        </w:rPr>
        <w:t>№ 21/184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2024 год предусмотрены целевые текущие трансферты и бюджетные кредиты из республиканского бюджета, порядок использования которых определяются на основании постановления акимата Каракиянского района: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344 543,0 тысячи тенге – на реализацию мероприятий по социальной и инженерной инфраструктуре в сельских населенных пунктах в рамках проекта "Ауыл – Ел бесігі".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2024 год предусмотрены бюджетные изъятия в областной бюджет в сумме 4 460 344,0 тысячи тенге.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4 в редакции решением Каракиянского районного маслихата Мангистауской области от 05.12.2024 </w:t>
      </w:r>
      <w:r>
        <w:rPr>
          <w:rFonts w:ascii="Times New Roman"/>
          <w:b w:val="false"/>
          <w:i w:val="false"/>
          <w:color w:val="000000"/>
          <w:sz w:val="28"/>
        </w:rPr>
        <w:t>№ 21/184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резерв акимата района в сумме 6 192,0 тысяч тенге.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5 в редакции решением Каракиянского районного маслихата Мангистауской области от 05.12.2024 </w:t>
      </w:r>
      <w:r>
        <w:rPr>
          <w:rFonts w:ascii="Times New Roman"/>
          <w:b w:val="false"/>
          <w:i w:val="false"/>
          <w:color w:val="000000"/>
          <w:sz w:val="28"/>
        </w:rPr>
        <w:t>№ 21/184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Калаубай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22 "декабря 2023 года № 10/89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Районный бюджет на 2024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 решениями Каракиянского районного маслихата Мангистауской области от 05.12.2024 </w:t>
      </w:r>
      <w:r>
        <w:rPr>
          <w:rFonts w:ascii="Times New Roman"/>
          <w:b w:val="false"/>
          <w:i w:val="false"/>
          <w:color w:val="ff0000"/>
          <w:sz w:val="28"/>
        </w:rPr>
        <w:t>№ 21/184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14 970 831,1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13 904 187,9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13 524 100,0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13 500 318,0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913 231,2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16 309 183,2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1 317 214,5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1 129 128,1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1 709 615,3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10 381 768,1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10 381 768,1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10 381 768,1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4 460 344,0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5 032 219,9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- 1 686 464,1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1 686 464,1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948 513,6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22 " декабря 2023 года № 10/89</w:t>
            </w:r>
          </w:p>
        </w:tc>
      </w:tr>
    </w:tbl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11 075 374,0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10 984 194,0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10 875 027,0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10 849 984,0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относящимся к коммунальной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11 075 374,0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соревновании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учреждений и организаций ведомственного подчинения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спортивных объектов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8 464 167,0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8 646 167,0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4 665 941,0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2 893 609,0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22 " декабря 2023 года № 10/89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11 282 232,0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11 186 559,0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11 091 990,0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11 067 089,0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относящимся к коммунальной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11 282 232,0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соревновании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учреждений и организаций ведомственного подчинения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спортивных объектов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8 811 726,0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8 811 726,0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7 861 940,0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