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f5791" w14:textId="abf57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Каракиянского районного маслихата от 23 декабря 2022 года № 21/205 "О районном бюджете на 2023 - 2025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Каракиянского районного маслихата Мангистауской области от 7 декабря 2023 года № 8/80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Каракиянский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Каракиянского районного маслихата "О районном бюджете на 2023-2025 годы" от 23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 21/205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 к настоящему решению, в том числе на 2023 год в следующих объемах: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12 274 660,6 тысяч тенге, в том числе по: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9 942 772,8 тысяч тенге;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41 195,3 тысяч тенге;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от продажи 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основного капитала – 80 216,0 тысяч тенге;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2 247 023,0 тысяч тенге;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12 307 040,8 тысяч тенге;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153 521,0 тысяч тенге;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258 750,0 тысяч тенге;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105 229,0 тысяч тенге;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финансовыми активами – 0 тенге;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финансовых активов государства – 0 тенге;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-185 901,2 тысяч тенге;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(использование профицита) бюджета – 185 901,2 тысяч тенге;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258 750,0 тысяч тенге;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105 229,0 тысяч тенге;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бюджетных средств – 32 380,2 тысяч тенге.";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Учесть, что из районного бюджета на 2023 год в бюджеты сел и сельских округов выделена субвенция в сумме 868 878,8 тысячи тенге, в том числе: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 Болашак – 54 733,1 тысяч тенге;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 Бостан – 68 165,1 тысяч тенге;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Жетыбай – 189 487,4 тысяч тенге;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 Куланды – 86 206,6 тысяч тенге;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Курык – 247 420,1 тысячи тенге;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Мунайшы – 140 605,1 тысяч тенге;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Сенек – 82 260,8 тысяч тенге.";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резерв акимата района в сумме 14 227,0 тысяч тенге.";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Каракиянского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Калаубай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Каракиянского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7 " декабря 2023 года № 8/80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Каракиянского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23 " декабря 2022 года № 21/205</w:t>
            </w:r>
          </w:p>
        </w:tc>
      </w:tr>
    </w:tbl>
    <w:bookmarkStart w:name="z46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12 274 660,6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9 906 226,3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172 559,3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30 899,0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141 660,3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40 138,2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40 138,2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9 626 523,9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9 594 475,8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16 192,8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26 468,9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1 823,1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21 490,8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40 409,0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40 409,0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41 195,3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12 341,0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12 194,0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22 795,3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22 795,3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80 216,0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13 997,0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13 997,0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66 219,0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63 159,0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2 247 023,0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2 247 023,0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2 247 023,0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12 307 040,8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600 541,6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213 451,0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184 916,0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27 590,6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27 277,6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113 896,0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71 649,0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30 614,6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30 614,6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29 214,4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29 214,4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29 214,4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1 043 334,0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452 806,4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104 752,5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119 930,0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180 184,4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581 708,6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265 147,3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100 995,5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91 076,0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86 726,6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36 136,7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1 019 117,0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383 950,0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579 735,3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63 287,3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449 723,0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55 431,7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5 431,7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686 231,0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113 545,0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61 586,0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500 855,0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87 982,4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30 675,4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30 675,4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приютов, пунктов временного содержания для домашних животных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радостроительная и строительная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56 569,0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28 509,3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28 509,3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27 759,7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27 759,7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215 558,0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215 558,0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179 492,0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1 848 842,0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1 527 921,0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1 035 532,0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492 389,0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146 630,0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146 630,0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150 891,0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150 891,0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155 959, 0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155 959,0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155 959,0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6 571 444,8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6 571 444,8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4 136 468,0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1 534 045,0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870 096,8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153 521,0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258 750,0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258 750,0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258 750,0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105 229,0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105 229,0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105 229,0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-185 901,2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185 901,2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258 750,0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258 750,0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258 750,0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105 229,0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105 229,0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105 229,0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32 380,2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32 380,2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32 380,2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