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552f" w14:textId="474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Каракиянскому району на 2023 - 2024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июля 2023 года № 5/34.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план по управлению пастбищами и их использованию по Каракиянскому району на 2023-2024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Каракиянскому району на 2023-2024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План по управлению пастбищами и их использованию по Каракиянскому району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№11064) и заместителя Премьер – 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 – 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по управлению пастбищами и их использованию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должен содержать: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пастбищепользователям;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Каракиянский район расположен на южной части Мангистауской области. Рельеф земли района в основном равнинный, северо – восточная часть расположена на территории Устюрт. Здесь расположены все углубления Казахстана находящиеся ниже уровня моря. Зона землепользования расположена в сухой зоне. На большей части территории растут такие растения как полынь, верблюжья колючка, болотная трава и другие виды растений. Площадь естественной растительности для выпаса скота распределена по всей территории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 – территориальному делению Каракиянский район состоит из 4 села (Курык, Жетыбай, Мунайшы, Сенек,) и 3 сельских округов (Болашак, Бостан, Куланды).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Климат Каракиянского района континентальный. Каспийское море влияет только на климат прибрежного региона. В зимние месяцы средняя температура района составляет -5℃ -10 ℃ градусов по Цельсию, а в летние месяцы +25 ℃ + 35 ℃ градусов. Зимой снег не лежит долго. Среднее количество осадков - 10-12 мм, а годовое - 100-150 мм. Погода в течение года ветреная.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Поверхностные воды состоят из восточного склона Каспийского моря и летом отделенных из солончаковых водных рек (река Ашыагар в впадине Каракия) и соленного озера Карачек. В районе для водоснабжения сельского хозяйства используются подземные воды.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отраслью сельского хозяйства в районе является животноводство, растениеводство, выращивание бахчевых культур.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Численность поголовья сельскохозяйственных животных на территории района составляет: 14533 голов верблюдов, 2 514 голов крупного рогатого скота, 520042 голов мелкого рогатого скота, 19 437 голов лошадей, 4 121 голов птицы.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района действует 1 скотомогильник и 7 ветеринарных пунктов.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Общая площадь территории Каракиянского района - 6 429 700, 9 га (далее – га), в том числе пастбищные угодья – 5 012 614, 3 га.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земель по категориям: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земли сельскохозяйственного назначения – 1 079 555,5 га;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земли населенных пунктов – 372 315,3 га;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земли промышленности, транспорта, связи, космической деятельности, обороны, национальной безопасности и иного несельскохозяйственного назначения – 63 039,9 га;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земли особо охраняемых природных территорий, земли оздоровительного, рекреационного и историко–культурного назначения – 223 364,7 га;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лесного фонда – 0 га;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водного фонда – 825,83 га;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земли запаса – 4 744 535,7 га.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продуктивности пастбищ использовались данные геоботанических исследований. Средняя урожайность пастбищ в сухой массе составляет 1,5–2,0 центнеров/га. Запасные корма из скошенной травы и искусственной скошенной травы используются в период зимовки.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пастбищного потенциала, основано на данных о его производительности в пастбищный период. Ориентировочно для скота были получены следующие нормы кормов (в среднем для одного скота): крупно рогатый скот – 4 кг, мелко рогатый скот – 2 кг, лошадь и верблюд – 6 кг. Продолжительность пастбищного периода составляет 180-200 дней. В этом контексте, зная продуктивность пастбищ, объем потребности в кормах для животных за день, продолжительность пастбищного периода, можно определить емкость пастбищ.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Особенности выпаса сельскохозяйственных животных на культурных и аридных пастбищах: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график по использованию пастбищ, устанавливающий сезонные маршруты выпаса и перегона сельскохозяйственных животных, а также продолжительность пастбищеоборота;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почва зависит от климатической зоны, видов сельскохозяйственных животных, а также от пастбищного оборота;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– 160-180 дней;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пустынный – 160-180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скота: минимальная для молочного крупного рогатого скота, максимальная для мясного крупного рогатого скота, овец, лошадей, верблюдов и зависит от глубины и плотности снежного покрова и других факторов.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сервитутах для перегона скота.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Скотопрогонная трасса по Каракиянскому району - 130 км.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району зарегистрировано 338 611,4 га пастбищных угодий. В том числе по селам Курык, Болашак пастбищные угодья не требуют дополнительных пастбищных угодий в связи с их достаточностью. А по селам Жетыбай, Сенек, Бостан, Куланды, Мунайшы требуется дополнительно 437 308,7 га пастбищных угодий. В том числе, в связи с наличием запаса земель района граничащего с селами Сенек, Бостан, Куланды имеется полная возможность для расширения пастбищных угодий.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запаса земель, граничащих с селом Жетыбай, нет возможности увеличить пастбищные угодья.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℃ – показатель Цельсия.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 предоставления и использования пастбищ:</w:t>
      </w:r>
    </w:p>
    <w:bookmarkStart w:name="z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предоставления и использования пастбищ для выпаса сельскохозяйственных животных личного подворья, ведения крестьянского или фермерского хозяйства, сельскохозяйственного производства регулируются Законом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52"/>
    <w:bookmarkStart w:name="z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 пункта 2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53"/>
    <w:bookmarkStart w:name="z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54"/>
    <w:bookmarkStart w:name="z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5"/>
    <w:bookmarkStart w:name="z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использованию.</w:t>
      </w:r>
    </w:p>
    <w:bookmarkEnd w:id="56"/>
    <w:bookmarkStart w:name="z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предоставлении пастбищ в соответствии с Планом по управлению пастбищами и их использованию должны учитываться следующие условия:</w:t>
      </w:r>
    </w:p>
    <w:bookmarkEnd w:id="57"/>
    <w:bookmarkStart w:name="z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поголовья сельскохозяйственных животных;</w:t>
      </w:r>
    </w:p>
    <w:bookmarkEnd w:id="58"/>
    <w:bookmarkStart w:name="z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объектов пастбищной инфраструктуры и их состояние;</w:t>
      </w:r>
    </w:p>
    <w:bookmarkEnd w:id="59"/>
    <w:bookmarkStart w:name="z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продуктивность земельного участка.</w:t>
      </w:r>
    </w:p>
    <w:bookmarkEnd w:id="60"/>
    <w:bookmarkStart w:name="z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на пастбищах в течение одного года (с момента первоначального выявления факта неиспользования) сельскохозяйственных животных для выпаса либо их наличия в количестве менее пятидесяти процентов от предельно допустимой нормы нагрузки на общую площадь пастбищ, установленной уполномоченным органом, и (или) отсутствия сенокошения в целях заготовки кормов такие пастбища подлежат принудительному изъятию в порядке, предусмотренном земельным законодательством Республики Казахстан.</w:t>
      </w:r>
    </w:p>
    <w:bookmarkEnd w:id="61"/>
    <w:bookmarkStart w:name="z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предельно допустимой нормы нагрузки на общую площадь пастбищ не учитываются мелкоконтурные (вкрапленные) пастбища, находящиеся внутри других сельскохозяйственных угодий.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дополнен пунктом 17 в соответствии с решением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предоставления и использования пастбищ:</w:t>
      </w:r>
    </w:p>
    <w:bookmarkEnd w:id="63"/>
    <w:bookmarkStart w:name="z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64"/>
    <w:bookmarkStart w:name="z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 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других сельскохозяйственных животных допускается только при соблюдении предельно допустимых норм нагрузки на общую площадь пастбищ.</w:t>
      </w:r>
    </w:p>
    <w:bookmarkEnd w:id="65"/>
    <w:bookmarkStart w:name="z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 земельным законодательством Республики Казахстан и законодательством Республики Казахстан о государственном имуществе.</w:t>
      </w:r>
    </w:p>
    <w:bookmarkEnd w:id="66"/>
    <w:bookmarkStart w:name="z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 по управлению пастбищами и их использованию.</w:t>
      </w:r>
    </w:p>
    <w:bookmarkEnd w:id="67"/>
    <w:bookmarkStart w:name="z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 по управлению пастбищами и их использованию.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68"/>
    <w:bookmarkStart w:name="z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 осуществляется местным исполнительным органом района (кроме районов в городах), города областного значения по предложению акимов города районного значения, поселка, села, сельского округа, органов местного самоуправления.</w:t>
      </w:r>
    </w:p>
    <w:bookmarkEnd w:id="69"/>
    <w:bookmarkStart w:name="z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пастбищ,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</w:t>
      </w:r>
    </w:p>
    <w:bookmarkEnd w:id="70"/>
    <w:bookmarkStart w:name="z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пастбищ, находящихся на территории одной (одного) области, города республиканского значения, столицы, для использования другой области осуществляется Правительством Республики Казахстан по предложению местного исполнительного органа области.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дополнен пунктом 18 в соответствии с решением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предоставления и использования отгонных пастбищ:</w:t>
      </w:r>
    </w:p>
    <w:bookmarkEnd w:id="72"/>
    <w:bookmarkStart w:name="z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отгонных пастбищ, находящихся на территории одной области, в долгосрочное пользование другой области осуществляется Правительством Республики Казахстан по предложению уполномоченного органа.</w:t>
      </w:r>
    </w:p>
    <w:bookmarkEnd w:id="73"/>
    <w:bookmarkStart w:name="z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отгонных пастбищ, находящихся на территории одного района (кроме районов в городах), города областного значения, в долгосрочное пользование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</w:t>
      </w:r>
    </w:p>
    <w:bookmarkEnd w:id="74"/>
    <w:bookmarkStart w:name="z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 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отгонных пастбищ в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осуществляется с учетом Плана по управлению пастбищами и их использованию.</w:t>
      </w:r>
    </w:p>
    <w:bookmarkEnd w:id="76"/>
    <w:bookmarkStart w:name="z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Пастбищепользователи, осуществляющие выпас сельскохозяйственных животных на отгонных пастбищах, имеют право равного доступа к естественным водоемам и обводнительным сооружениям, построенным за счет бюджетных средств.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дополнен пунктом 19 в соответствии с решением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Мероприятия по восстановлению и улучшению состояния пастбищ:</w:t>
      </w:r>
    </w:p>
    <w:bookmarkEnd w:id="78"/>
    <w:bookmarkStart w:name="z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и улучшение состояния пастбищ осуществляются на основе результатов геоботанического обследования и мониторинга пастбищ.</w:t>
      </w:r>
    </w:p>
    <w:bookmarkEnd w:id="79"/>
    <w:bookmarkStart w:name="z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улучшение состояния пастбищ также осуществляются при проведении инвентаризации земель.</w:t>
      </w:r>
    </w:p>
    <w:bookmarkEnd w:id="80"/>
    <w:bookmarkStart w:name="z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восстановлению и улучшению состояния пастбищ заключаются в содействии естественным процессам поддержания плодородия почвы, создания нового травостоя путем посева высокоурожайных сортов многолетних трав и аридных растений (культур), обводнения и проведения других мероприятий.</w:t>
      </w:r>
    </w:p>
    <w:bookmarkEnd w:id="81"/>
    <w:bookmarkStart w:name="z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пастбищ осуществляется в целях наблюдения за состоянием пастбищ, происходящими изменениями, возникающими в результате их использования, оценки и прогноза их состояния, выявления и устранения негативных процессов.</w:t>
      </w:r>
    </w:p>
    <w:bookmarkEnd w:id="82"/>
    <w:bookmarkStart w:name="z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мероприятий по восстановлению и улучшению состояния пастбищ обеспечивают уполномоченный орган, местные исполнительные органы и органы местного самоуправления, а также пастбищепользователи.</w:t>
      </w:r>
    </w:p>
    <w:bookmarkEnd w:id="83"/>
    <w:bookmarkStart w:name="z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восстановлению и улучшению состояния пастбищ осуществляется за счет бюджетных средств и (или) иных источников, не запрещенных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дополнен пунктом 20 в соответствии с решением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Ответственность за нарушение законодательства Республики Казахстан о пастбищах:</w:t>
      </w:r>
    </w:p>
    <w:bookmarkEnd w:id="85"/>
    <w:bookmarkStart w:name="z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пастбищах влечет ответственность в соответствии с законами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дополнен пунктом 21 в соответствии с решением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Переходные положения:</w:t>
      </w:r>
    </w:p>
    <w:bookmarkEnd w:id="87"/>
    <w:bookmarkStart w:name="z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разрабатывается и утверждается в течение трех месяцев со дня утверждения типового плана по управлению пастбищами и их использованию.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дополнен пунктом 22 в соответствии с решением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8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9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сел,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населен-ных пунктов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для нужд населе-ния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Числен-ность поголовья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пастби-ща на одно поголо-вье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пастбища на одно поголо-вье по нормати-ву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Допол-нительно требующееся пастбище (гектар)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158888,15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Верблюд-1467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-4327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43547,0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-15764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-3857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14276,76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-12688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-2890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2845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-2502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-4425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План дополнен приложением 10 в соответствии с решением Каракиянского районного маслихата Мангистауской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 на отдаленных пастбищах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 отдаленных пастбищах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стад, отаров,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(табун)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(гурт)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(отар)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