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868" w14:textId="2103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измения в постановление акимата Каракиянского района от 3 апреля 2018 года № 91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 и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7 августа 2023 года № 161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Каракиянского района,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 и исполнительных органов, финансируемых из местного бюджета (зарегистрирован в Реестре государственной регистрации нормативных правовых актов за №3574) следущее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государственного учреждения "Аппарат акима Каракиянского района" и исполнительных органов, финансируемых из местного бюджета утвержденная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Ерденбаева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апреля 2018 года № 91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9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4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3"/>
    <w:bookmarkStart w:name="z15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 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 показателя  соглашения  служащего  корпуса "А"  либо доку мента  системы  государствен ного планирования 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 ный резуль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 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3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служащих корпуса "Б" методом 360</w:t>
      </w:r>
    </w:p>
    <w:bookmarkEnd w:id="237"/>
    <w:bookmarkStart w:name="z27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8"/>
    <w:bookmarkStart w:name="z27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39"/>
    <w:bookmarkStart w:name="z27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0"/>
    <w:bookmarkStart w:name="z28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1"/>
    <w:bookmarkStart w:name="z28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2"/>
    <w:bookmarkStart w:name="z28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3"/>
    <w:bookmarkStart w:name="z28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4"/>
    <w:bookmarkStart w:name="z28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5"/>
    <w:bookmarkStart w:name="z28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7"/>
    <w:bookmarkStart w:name="z28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8"/>
    <w:bookmarkStart w:name="z28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9"/>
    <w:bookmarkStart w:name="z28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0"/>
    <w:bookmarkStart w:name="z29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1"/>
    <w:bookmarkStart w:name="z29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2"/>
    <w:bookmarkStart w:name="z2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254"/>
    <w:bookmarkStart w:name="z2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6"/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bookmarkEnd w:id="258"/>
    <w:bookmarkStart w:name="z30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0"/>
    <w:bookmarkStart w:name="z31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1"/>
    <w:bookmarkStart w:name="z31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2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263"/>
    <w:bookmarkStart w:name="z32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64"/>
    <w:bookmarkStart w:name="z32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65"/>
    <w:bookmarkStart w:name="z32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bookmarkStart w:name="z32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4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</w:t>
      </w:r>
    </w:p>
    <w:bookmarkEnd w:id="270"/>
    <w:bookmarkStart w:name="z34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1"/>
    <w:bookmarkStart w:name="z3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</w:t>
      </w:r>
    </w:p>
    <w:bookmarkEnd w:id="272"/>
    <w:bookmarkStart w:name="z3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5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 заседания Комиссии по оценке ___________________________________________________________ (наименование государственного органа) __________________________________________________________ (оцениваемый период год)</w:t>
      </w:r>
    </w:p>
    <w:bookmarkEnd w:id="274"/>
    <w:bookmarkStart w:name="z3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76"/>
    <w:bookmarkStart w:name="z3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7"/>
    <w:bookmarkStart w:name="z36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8"/>
    <w:bookmarkStart w:name="z3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9"/>
    <w:bookmarkStart w:name="z36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0"/>
    <w:bookmarkStart w:name="z36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81"/>
    <w:bookmarkStart w:name="z36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2"/>
    <w:bookmarkStart w:name="z36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83"/>
    <w:bookmarkStart w:name="z3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