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645" w14:textId="7c14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3 апреля 2018 года № 91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 апреля 2023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3574)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Тулегенова 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64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акимата Каракиянского района (далее –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Каракиянского района (далее – служба управления персоналом),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Каракиянского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Каракиянского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