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2754" w14:textId="9402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3 июля 2018 года № 18/209 "Об утверждении Регламента собрания местного сообщества сельских округов и сел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30 марта 2023 года № 1/9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18/209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сельских округов и сел Каракиянского района" (зарегистрировано в Реестре государственной регистрации нормативных правовых актов за № 3687)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обсуждение проектов нормативных правовых актов, касающихся прав, свобод и обязанностей граждан;";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