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444" w14:textId="47d6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Акжигит Бейнеуского района Мангистауской области от 7 ноября 2023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на основании заключения ономастической Мангистауской области от 6 мая 2021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улицам, расположенные в зоне № 1 села Акжигит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зоне № 1 наименование-"Уш киян";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зоне № 1 наименование-"Алтай";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зоне № 1 наименование-"Карагайлы";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зоне № 1 наименование-"Жалтыр";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зоне № 1 наименование-"Акмыш";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улицам, расположенные в зоне № 2 села Акжигит следующие наименования: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зоне № 2 наименование-"Жеруйык";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зоне № 2 наименование-"Тамшалы";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зоне № 2 наименование-"Устурт";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зоне № 2 наименование-"Теректи";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зоне № 2 наименование-"Тасоткел";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зоне № 2 наименование-"Алаш";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Акжигит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