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c978" w14:textId="41dc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Турыш на 2024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28 декабря 2023 года № 11/99.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Бейнеуского районного маслихата от 22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2024-2026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села Турыш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35 027,0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1 112,4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33 914,6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35 292,6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- 265,6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265,6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265,6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21/163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Турыш на 2024 год выделена субвенция в сумме 28 388,0 тысяч тенге.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№11/99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села Турыш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Бейнеуского районного маслихата Мангистауской области от 22.10.2024 </w:t>
      </w:r>
      <w:r>
        <w:rPr>
          <w:rFonts w:ascii="Times New Roman"/>
          <w:b w:val="false"/>
          <w:i w:val="false"/>
          <w:color w:val="ff0000"/>
          <w:sz w:val="28"/>
        </w:rPr>
        <w:t>№ 21/163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№11/99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№11/99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