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e7237" w14:textId="42e72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Самского сельского округа на 2024 – 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28 декабря 2023 года № 11/94.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3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решением Бейнеуского районного маслихата от 22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№10/80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2024-2026 годы", Бейнеуский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Самского сельского округа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531 710,6 тысяч тенге, в том числе по: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2 860,6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528 850,0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531 776,0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- 65,4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65,4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Бейнеуского районного маслихата Мангистауской области от 13.12.2024 </w:t>
      </w:r>
      <w:r>
        <w:rPr>
          <w:rFonts w:ascii="Times New Roman"/>
          <w:b w:val="false"/>
          <w:i w:val="false"/>
          <w:color w:val="000000"/>
          <w:sz w:val="28"/>
        </w:rPr>
        <w:t>№ 23/176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из районного бюджета в бюджет Самского сельского округа на 2024 год выделена субвенция в сумме 22 702,0 тысячи тенге.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№11/94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Самского сельского округа на 2024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Сноска.Приложение 1 в редакции решений Бейнеуского районного маслихата Мангистауской области от 13.12.2024 </w:t>
      </w:r>
      <w:r>
        <w:rPr>
          <w:rFonts w:ascii="Times New Roman"/>
          <w:b w:val="false"/>
          <w:i w:val="false"/>
          <w:color w:val="ff0000"/>
          <w:sz w:val="28"/>
        </w:rPr>
        <w:t>№ 23/176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531 710,6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№11/94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Самского сельского округа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№11/94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Самского сельского округа на 2026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