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e3db" w14:textId="9f4e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29/255 "О бюджете села Акжигит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декабря 2023 года № 10/81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Акжигит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Акжигит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58 623,0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6 785,0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221,0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51 251,0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60 167,7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-1 544,7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1 544,7 тысячи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1 544,7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 года №10/81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№29/255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