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19e6" w14:textId="61b1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декабря 2022 года № 29/262 "О бюджете села Тажен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23 октября 2023 года № 7/68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№29/262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Тажен на 2023 –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Тажен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23 474,0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805,0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1,0 тысяча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331,0 тысяча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22 337,0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23 500,9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-26,9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26,9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октября 2023 года №7/68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2022 года №29/262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Тажен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