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48372" w14:textId="b348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декабря 2022 года № 29/261 "О бюджете села Сынгырлау на 2023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23 октября 2023 года № 7/67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№29/261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Сынгырлау на 2023– 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Сынгырлау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27 082,0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1 989,0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25 093,0 тысячи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27 224,4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-142,4 тысячи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142,4 тысячи тенге: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142,4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октября 2023 года №7/67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№29/261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Сынгырлау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