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6341" w14:textId="141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29/260 "О бюджете села Сарга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Сарга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31 740,0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4 148,0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27 193,0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31 772,7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32,7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