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3185" w14:textId="2093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декабря 2022 года № 29/259 "О бюджете Самского сельского округа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23 октября 2023 года № 7/65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№29/259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Самского сельского округа на 2023 –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Самского сельского округа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32 425,0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1 842,0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30 583,0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32 493,5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-68,5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68,5 тысяч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октября 2023 года №7/65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№29/259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октября 2023 года №7/65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№29/259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Самского сельского округа направленных на реализацию бюджетных инвестиционных проектов (программ)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