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38a" w14:textId="533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29/258 "О бюджете села Есет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Есет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24 778,0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1 767,5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23 009,5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24 822,5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44,5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