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b2d" w14:textId="14c0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29/256 "О бюджете села Бейнеу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1 055 867,0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196 198,0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33 035,0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826 634,0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1 060 925,8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-5 058,8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5 058,8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5 058,8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Бейнеу направленных на реализацию бюджетных инвестиционных проектов (программ)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