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f5d4" w14:textId="7f7f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29/261 "О бюджете села Сынгырлау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2023–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Сынгырлау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23 593,0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1 924,0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21 656,0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23 735,4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142,4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