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9e12" w14:textId="74f9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декабря 2022 года № 29/259 "О бюджете Самского сельского округа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16 мая 2023 года № 3/30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№29/259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Самского сельского округа на 2023 –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Самского сельского округа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29 384,0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1 751,0 тысяча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27 617,0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29 452,5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-68,5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68,5 тысяч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мая 2022 года №3/30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 №29/259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